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38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Алиева Мубариза Гиммат оглы, </w:t>
      </w:r>
      <w:r>
        <w:rPr>
          <w:rStyle w:val="cat-ExternalSystemDefinedgrp-3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генерального директора ООО «Бута», зарегистрированного и проживающего по адресу: </w:t>
      </w:r>
      <w:r>
        <w:rPr>
          <w:rStyle w:val="cat-User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Алиев М.Г., являясь генеральным директором ООО «Бута», зарегистрированного по адресу: ХМАО-Югра, г. Нефтеюганск, 11 А мкр., Спутник г-к, д. 37 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Алиев М.Г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что следует из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Алиев М.Г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ООО «Бута» Алиева Мубариза Гиммат оглы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4rplc-45">
    <w:name w:val="cat-UserDefined grp-44 rplc-45"/>
    <w:basedOn w:val="DefaultParagraphFont"/>
  </w:style>
  <w:style w:type="character" w:customStyle="1" w:styleId="cat-UserDefinedgrp-45rplc-48">
    <w:name w:val="cat-UserDefined grp-4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